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只眼看人  来新夏随笔选《人物编》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只眼看人  来新夏随笔选《人物编》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本书出售、求购地址：https://www.jiaokey.com/book/detail/11297935.html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关键词搜索：https://www.jiaokey.com/tag/只眼看人  来新夏随笔选《人物编》.html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