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书名：中风病食疗粥汤</w:t>
      </w:r>
    </w:p>
    <w:p>
      <w:r>
        <w:t>作者：李南夷主编；李南夷，邓少娟，陈恩妮，徐灶清编著</w:t>
      </w:r>
    </w:p>
    <w:p>
      <w:r>
        <w:t>出版社：广州：羊城晚报出版社</w:t>
      </w:r>
    </w:p>
    <w:p>
      <w:r>
        <w:t>出版日期：2004.10</w:t>
      </w:r>
    </w:p>
    <w:p>
      <w:r>
        <w:t>总页数：224</w:t>
      </w:r>
    </w:p>
    <w:p>
      <w:r>
        <w:t>更多请访问教客网: www.jiaokey.com</w:t>
      </w:r>
    </w:p>
    <w:p>
      <w:r>
        <w:t>中风病食疗粥汤 评论地址：https://www.jiaokey.com/book/detail/11297914.html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