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老中医食疗汤水  续篇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老中医食疗汤水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本书出售、求购地址：https://www.jiaokey.com/book/detail/11297913.html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关键词搜索：https://www.jiaokey.com/tag/老中医食疗汤水  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