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全国计算机等级考试系列 二级教程 基础知识和C++语言程序设计</w:t>
      </w:r>
    </w:p>
    <w:p>
      <w:r>
        <w:rPr>
          <w:rFonts w:ascii="宋体" w:hAnsi="宋体" w:eastAsia="宋体"/>
          <w:sz w:val="24"/>
        </w:rPr>
        <w:t>李季，高磊编著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全国计算机等级考试系列 二级教程 基础知识和C++语言程序设计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李季，高磊编著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本书出售、求购地址：https://www.jiaokey.com/book/detail/11297871.html</w:t>
      </w:r>
    </w:p>
    <w:p>
      <w:r>
        <w:t>更多相关图书推荐：https://www.jiaokey.com</w:t>
      </w:r>
    </w:p>
    <w:p>
      <w:r>
        <w:t>李季，高磊编著 其他作品：https://www.jiaokey.com/tag/李季，高磊编著.html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关键词搜索：https://www.jiaokey.com/tag/全国计算机等级考试系列 二级教程 基础知识和C++语言程序设计.html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