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MAC机与System 7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MAC机与System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本书出售、求购地址：https://www.jiaokey.com/book/detail/11297832.html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关键词搜索：https://www.jiaokey.com/tag/MAC机与System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