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书名：妇产科与儿科检体诊断图解</w:t>
      </w:r>
    </w:p>
    <w:p>
      <w:r>
        <w:t>作者：王新华等主编</w:t>
      </w:r>
    </w:p>
    <w:p>
      <w:r>
        <w:t>出版社：北京:军事医学科学出版社,2003.07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妇产科与儿科检体诊断图解 评论地址：https://www.jiaokey.com/book/detail/11297791.html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