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书名：肿瘤精确放射治疗学  上</w:t>
      </w:r>
    </w:p>
    <w:p>
      <w:r>
        <w:t>作者：于金明等主编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总页数：740</w:t>
      </w:r>
    </w:p>
    <w:p>
      <w:r>
        <w:t>更多请访问教客网: www.jiaokey.com</w:t>
      </w:r>
    </w:p>
    <w:p>
      <w:r>
        <w:t>肿瘤精确放射治疗学  上 评论地址：https://www.jiaokey.com/book/detail/11297780.html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