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书名：子宫肌瘤、子宫内膜异位症与子宫腺肌病</w:t>
      </w:r>
    </w:p>
    <w:p>
      <w:r>
        <w:t>作者：徐丛剑主编</w:t>
      </w:r>
    </w:p>
    <w:p>
      <w:r>
        <w:t>出版社：上海:上海科学普及出版社,2003.08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子宫肌瘤、子宫内膜异位症与子宫腺肌病 评论地址：https://www.jiaokey.com/book/detail/11297777.html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