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第16卷  神经系统脱髓鞘性疾病</w:t>
      </w:r>
    </w:p>
    <w:p>
      <w:r>
        <w:t>作者：王新德总主编；魏岗之主编</w:t>
      </w:r>
    </w:p>
    <w:p>
      <w:r>
        <w:t>出版社：北京:人民军医出版社,2003.02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神经病学  第16卷  神经系统脱髓鞘性疾病 评论地址：https://www.jiaokey.com/book/detail/11297756.html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