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书名：老年精神病学</w:t>
      </w:r>
    </w:p>
    <w:p>
      <w:r>
        <w:t>作者：陈弘道主编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老年精神病学 评论地址：https://www.jiaokey.com/book/detail/11297728.html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