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耳鼻咽喉科学彩色图谱</w:t>
      </w:r>
    </w:p>
    <w:p>
      <w:r>
        <w:rPr>
          <w:rFonts w:ascii="宋体" w:hAnsi="宋体" w:eastAsia="宋体"/>
          <w:sz w:val="24"/>
        </w:rPr>
        <w:t>（澳大利亚） 原著本杰明， = Benjamin，B.等；主译程婉青，许珉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 原著本杰明， = Benjamin，B.等；主译程婉青，许珉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本书出售、求购地址：https://www.jiaokey.com/book/detail/11297713.html</w:t>
      </w:r>
    </w:p>
    <w:p>
      <w:r>
        <w:t>更多相关图书推荐：https://www.jiaokey.com</w:t>
      </w:r>
    </w:p>
    <w:p>
      <w:r>
        <w:t>（澳大利亚） 原著本杰明， = Benjamin，B.等；主译程婉青，许珉 其他作品：https://www.jiaokey.com/tag/（澳大利亚） 原著本杰明， = Benjamin，B.等；主译程婉青，许珉.html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关键词搜索：https://www.jiaokey.com/tag/耳鼻咽喉科学彩色图谱.html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