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人工耳蜗植入  原理与实践</w:t>
      </w:r>
    </w:p>
    <w:p>
      <w:r>
        <w:rPr>
          <w:rFonts w:ascii="宋体" w:hAnsi="宋体" w:eastAsia="宋体"/>
          <w:sz w:val="24"/>
        </w:rPr>
        <w:t>（美）John K.Niparko等主编；王直中，曹克利主译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人工耳蜗植入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K.Niparko等主编；王直中，曹克利主译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本书出售、求购地址：https://www.jiaokey.com/book/detail/11297712.html</w:t>
      </w:r>
    </w:p>
    <w:p>
      <w:r>
        <w:t>更多相关图书推荐：https://www.jiaokey.com</w:t>
      </w:r>
    </w:p>
    <w:p>
      <w:r>
        <w:t>（美）John K.Niparko等主编；王直中，曹克利主译 其他作品：https://www.jiaokey.com/tag/（美）John K.Niparko等主编；王直中，曹克利主译.html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关键词搜索：https://www.jiaokey.com/tag/人工耳蜗植入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