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尼尔逊儿科学  第15版  下</w:t>
      </w:r>
    </w:p>
    <w:p>
      <w:r>
        <w:rPr>
          <w:rFonts w:ascii="宋体" w:hAnsi="宋体" w:eastAsia="宋体"/>
          <w:sz w:val="24"/>
        </w:rPr>
        <w:t>（美）Waldo E.Nelson等主编；张国成等主译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尼尔逊儿科学  第15版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（美）Waldo E.Nelson等主编；张国成等主译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本书出售、求购地址：https://www.jiaokey.com/book/detail/11297693.html</w:t>
      </w:r>
    </w:p>
    <w:p>
      <w:r>
        <w:t>更多相关图书推荐：https://www.jiaokey.com</w:t>
      </w:r>
    </w:p>
    <w:p>
      <w:r>
        <w:t>（美）Waldo E.Nelson等主编；张国成等主译 其他作品：https://www.jiaokey.com/tag/（美）Waldo E.Nelson等主编；张国成等主译.html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关键词搜索：https://www.jiaokey.com/tag/尼尔逊儿科学  第15版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