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书名：腹外科急症诊断与治疗</w:t>
      </w:r>
    </w:p>
    <w:p>
      <w:r>
        <w:t>作者：夏穗生主编</w:t>
      </w:r>
    </w:p>
    <w:p>
      <w:r>
        <w:t>出版社：世界图书出版公司西安公司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腹外科急症诊断与治疗 评论地址：https://www.jiaokey.com/book/detail/11297690.html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