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书名：妇产科三维超声诊断图谱</w:t>
      </w:r>
    </w:p>
    <w:p>
      <w:r>
        <w:t>作者：蔡爱露，刘守君主编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总页数：146</w:t>
      </w:r>
    </w:p>
    <w:p>
      <w:r>
        <w:t>更多请访问教客网: www.jiaokey.com</w:t>
      </w:r>
    </w:p>
    <w:p>
      <w:r>
        <w:t>妇产科三维超声诊断图谱 评论地址：https://www.jiaokey.com/book/detail/11297681.html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