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西北地区水资源配置生态环境建设和可持续发展战略研究  土地荒漠化卷  西北地区土地荒漠化与土水资源利用研究</w:t>
      </w:r>
    </w:p>
    <w:p>
      <w:r>
        <w:rPr>
          <w:rFonts w:ascii="宋体" w:hAnsi="宋体" w:eastAsia="宋体"/>
          <w:sz w:val="24"/>
        </w:rPr>
        <w:t>钱正英主编；石玉林（卷）主编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西北地区水资源配置生态环境建设和可持续发展战略研究  土地荒漠化卷  西北地区土地荒漠化与土水资源利用研究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钱正英主编；石玉林（卷）主编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本书出售、求购地址：https://www.jiaokey.com/book/detail/11297652.html</w:t>
      </w:r>
    </w:p>
    <w:p>
      <w:r>
        <w:t>更多相关图书推荐：https://www.jiaokey.com</w:t>
      </w:r>
    </w:p>
    <w:p>
      <w:r>
        <w:t>钱正英主编；石玉林（卷）主编 其他作品：https://www.jiaokey.com/tag/钱正英主编；石玉林（卷）主编.html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关键词搜索：https://www.jiaokey.com/tag/西北地区水资源配置生态环境建设和可持续发展战略研究  土地荒漠化卷  西北地区土地荒漠化与土水资源利用研究.html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