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书名：模拟电子技术常见题型解析及模拟题</w:t>
      </w:r>
    </w:p>
    <w:p>
      <w:r>
        <w:t>作者：蔡惟铮主编</w:t>
      </w:r>
    </w:p>
    <w:p>
      <w:r>
        <w:t>出版社：北京：国防工业出版社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模拟电子技术常见题型解析及模拟题 评论地址：https://www.jiaokey.com/book/detail/11297649.html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