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  生产的科学</w:t>
      </w:r>
    </w:p>
    <w:p>
      <w:r>
        <w:rPr>
          <w:rFonts w:ascii="宋体" w:hAnsi="宋体" w:eastAsia="宋体"/>
          <w:sz w:val="24"/>
        </w:rPr>
        <w:t>（日）龟田邦明，（日）八木泽守正编著；王南金译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  生产的科学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（日）龟田邦明，（日）八木泽守正编著；王南金译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本书出售、求购地址：https://www.jiaokey.com/book/detail/11297468.html</w:t>
      </w:r>
    </w:p>
    <w:p>
      <w:r>
        <w:t>更多相关图书推荐：https://www.jiaokey.com</w:t>
      </w:r>
    </w:p>
    <w:p>
      <w:r>
        <w:t>（日）龟田邦明，（日）八木泽守正编著；王南金译 其他作品：https://www.jiaokey.com/tag/（日）龟田邦明，（日）八木泽守正编著；王南金译.html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关键词搜索：https://www.jiaokey.com/tag/抗生素  生产的科学.html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