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电磁辐射的污染及防护与治理</w:t>
      </w:r>
    </w:p>
    <w:p>
      <w:r>
        <w:rPr>
          <w:rFonts w:ascii="宋体" w:hAnsi="宋体" w:eastAsia="宋体"/>
          <w:sz w:val="24"/>
        </w:rPr>
        <w:t>刘文魁，庞东编著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电磁辐射的污染及防护与治理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刘文魁，庞东编著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本书出售、求购地址：https://www.jiaokey.com/book/detail/11297463.html</w:t>
      </w:r>
    </w:p>
    <w:p>
      <w:r>
        <w:t>更多相关图书推荐：https://www.jiaokey.com</w:t>
      </w:r>
    </w:p>
    <w:p>
      <w:r>
        <w:t>刘文魁，庞东编著 其他作品：https://www.jiaokey.com/tag/刘文魁，庞东编著.html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关键词搜索：https://www.jiaokey.com/tag/电磁辐射的污染及防护与治理.html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