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99Tcm放射性药物药盒的制备</w:t>
      </w:r>
    </w:p>
    <w:p>
      <w:r>
        <w:rPr>
          <w:rFonts w:ascii="宋体" w:hAnsi="宋体" w:eastAsia="宋体"/>
          <w:sz w:val="24"/>
        </w:rPr>
        <w:t>约翰森Johannsen等编写 景 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99Tcm放射性药物药盒的制备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约翰森Johannsen等编写 景 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本书出售、求购地址：https://www.jiaokey.com/book/detail/11297411.html</w:t>
      </w:r>
    </w:p>
    <w:p>
      <w:r>
        <w:t>更多相关图书推荐：https://www.jiaokey.com</w:t>
      </w:r>
    </w:p>
    <w:p>
      <w:r>
        <w:t>约翰森Johannsen等编写 景 烈译 其他作品：https://www.jiaokey.com/tag/约翰森Johannsen等编写 景 烈译.html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关键词搜索：https://www.jiaokey.com/tag/99Tcm放射性药物药盒的制备.html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