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书名：望海楼笔记</w:t>
      </w:r>
    </w:p>
    <w:p>
      <w:r>
        <w:t>作者：王运熙著</w:t>
      </w:r>
    </w:p>
    <w:p>
      <w:r>
        <w:t>出版社：上海:东方出版中心,1999.04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望海楼笔记 评论地址：https://www.jiaokey.com/book/detail/11297248.html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