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书名：刘少奇党的思想建设理论研究</w:t>
      </w:r>
    </w:p>
    <w:p>
      <w:r>
        <w:t>作者：牛安生等著</w:t>
      </w:r>
    </w:p>
    <w:p>
      <w:r>
        <w:t>出版社：开封：河南大学出版社</w:t>
      </w:r>
    </w:p>
    <w:p>
      <w:r>
        <w:t>出版日期：1998.10</w:t>
      </w:r>
    </w:p>
    <w:p>
      <w:r>
        <w:t>总页数：262</w:t>
      </w:r>
    </w:p>
    <w:p>
      <w:r>
        <w:t>更多请访问教客网: www.jiaokey.com</w:t>
      </w:r>
    </w:p>
    <w:p>
      <w:r>
        <w:t>刘少奇党的思想建设理论研究 评论地址：https://www.jiaokey.com/book/detail/11297201.html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