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书名：世界科幻名著故事  1</w:t>
      </w:r>
    </w:p>
    <w:p>
      <w:r>
        <w:t>作者：赵文辉主编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世界科幻名著故事  1 评论地址：https://www.jiaokey.com/book/detail/11297190.html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