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大象芭芭的一家  第1辑  4</w:t>
      </w:r>
    </w:p>
    <w:p>
      <w:r>
        <w:rPr>
          <w:rFonts w:ascii="宋体" w:hAnsi="宋体" w:eastAsia="宋体"/>
          <w:sz w:val="24"/>
        </w:rPr>
        <w:t>金·德·布朗赫夫著；阿心导读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大象芭芭的一家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金·德·布朗赫夫著；阿心导读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长春:吉林科学技术出版社,1996.06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本书出售、求购地址：https://www.jiaokey.com/book/detail/11297153.html</w:t>
      </w:r>
    </w:p>
    <w:p>
      <w:r>
        <w:t>更多相关图书推荐：https://www.jiaokey.com</w:t>
      </w:r>
    </w:p>
    <w:p>
      <w:r>
        <w:t>金·德·布朗赫夫著；阿心导读 其他作品：https://www.jiaokey.com/tag/金·德·布朗赫夫著；阿心导读.html</w:t>
      </w:r>
    </w:p>
    <w:p>
      <w:r>
        <w:t>长春:吉林科学技术出版社,1996.06 出版图书：https://www.jiaokey.com/tag/长春:吉林科学技术出版社,1996.06.html</w:t>
      </w:r>
    </w:p>
    <w:p>
      <w:r>
        <w:t>关键词搜索：https://www.jiaokey.com/tag/大象芭芭的一家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