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小说课外英语  1  圣·乔治和龙  6圣·乔治和龙  第1辑  6</w:t>
      </w:r>
    </w:p>
    <w:p>
      <w:r>
        <w:rPr>
          <w:rFonts w:ascii="宋体" w:hAnsi="宋体" w:eastAsia="宋体"/>
          <w:sz w:val="24"/>
        </w:rPr>
        <w:t>芭世拉·查特温著；阿心导读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小说课外英语  1  圣·乔治和龙  6圣·乔治和龙  第1辑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芭世拉·查特温著；阿心导读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本书出售、求购地址：https://www.jiaokey.com/book/detail/11297150.html</w:t>
      </w:r>
    </w:p>
    <w:p>
      <w:r>
        <w:t>更多相关图书推荐：https://www.jiaokey.com</w:t>
      </w:r>
    </w:p>
    <w:p>
      <w:r>
        <w:t>芭世拉·查特温著；阿心导读 其他作品：https://www.jiaokey.com/tag/芭世拉·查特温著；阿心导读.html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关键词搜索：https://www.jiaokey.com/tag/小说课外英语  1  圣·乔治和龙  6圣·乔治和龙  第1辑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