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希腊罗马神话及典故成语  英汉对照</w:t>
      </w:r>
    </w:p>
    <w:p>
      <w:r>
        <w:rPr>
          <w:rFonts w:ascii="宋体" w:hAnsi="宋体" w:eastAsia="宋体"/>
          <w:sz w:val="24"/>
        </w:rPr>
        <w:t>徐国萍著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40574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29714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40574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希腊罗马神话及典故成语  英汉对照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徐国萍著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神话(地点: 古希腊 学科: 英语 学科: 汉语) 神话(地点: 古罗马 学科: 英语 学科: 汉语) 神话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本书出售、求购地址：https://www.jiaokey.com/book/detail/11297147.html</w:t>
      </w:r>
    </w:p>
    <w:p>
      <w:r>
        <w:t>更多相关图书推荐：https://www.jiaokey.com</w:t>
      </w:r>
    </w:p>
    <w:p>
      <w:r>
        <w:t>徐国萍著 其他作品：https://www.jiaokey.com/tag/徐国萍著.html</w:t>
      </w:r>
    </w:p>
    <w:p>
      <w:r>
        <w:t>北京：海洋出版社 出版图书：https://www.jiaokey.com/tag/北京：海洋出版社.html</w:t>
      </w:r>
    </w:p>
    <w:p>
      <w:r>
        <w:t>关键词搜索：https://www.jiaokey.com/tag/神话(地点: 古希腊 学科: 英语 学科: 汉语) 神话(地点: 古罗马 学科: 英语 学科: 汉语) 神话.html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