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杜雷克拉  第1辑  8</w:t>
      </w:r>
    </w:p>
    <w:p>
      <w:r>
        <w:rPr>
          <w:rFonts w:ascii="宋体" w:hAnsi="宋体" w:eastAsia="宋体"/>
          <w:sz w:val="24"/>
        </w:rPr>
        <w:t>（英）布瑞姆·司徒克著；阿心导读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杜雷克拉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（英）布瑞姆·司徒克著；阿心导读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本书出售、求购地址：https://www.jiaokey.com/book/detail/11297137.html</w:t>
      </w:r>
    </w:p>
    <w:p>
      <w:r>
        <w:t>更多相关图书推荐：https://www.jiaokey.com</w:t>
      </w:r>
    </w:p>
    <w:p>
      <w:r>
        <w:t>（英）布瑞姆·司徒克著；阿心导读 其他作品：https://www.jiaokey.com/tag/（英）布瑞姆·司徒克著；阿心导读.html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关键词搜索：https://www.jiaokey.com/tag/杜雷克拉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