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书名：笳吹弦诵传薪录  闻一多、罗庸论中国古典文学</w:t>
      </w:r>
    </w:p>
    <w:p>
      <w:r>
        <w:t>作者：郑临川记录；徐希平整理</w:t>
      </w:r>
    </w:p>
    <w:p>
      <w:r>
        <w:t>出版社：上海：上海古籍出版社</w:t>
      </w:r>
    </w:p>
    <w:p>
      <w:r>
        <w:t>出版日期：2002.12</w:t>
      </w:r>
    </w:p>
    <w:p>
      <w:r>
        <w:t>总页数：377</w:t>
      </w:r>
    </w:p>
    <w:p>
      <w:r>
        <w:t>更多请访问教客网: www.jiaokey.com</w:t>
      </w:r>
    </w:p>
    <w:p>
      <w:r>
        <w:t>笳吹弦诵传薪录  闻一多、罗庸论中国古典文学 评论地址：https://www.jiaokey.com/book/detail/11297119.html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