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大学语文（专）</w:t>
      </w:r>
    </w:p>
    <w:p>
      <w:r>
        <w:t>作者：朱惠国，周志明编著</w:t>
      </w:r>
    </w:p>
    <w:p>
      <w:r>
        <w:t>出版社：上海：上海交通大学出版社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自学考试应试诀窍与考前演练  大学语文（专） 评论地址：https://www.jiaokey.com/book/detail/11297111.html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