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牢记“两个务必”  发扬艰苦奋斗作风  学习《毛泽东  邓小平  江泽民关于艰苦奋斗、居安思危、保持同人民群众血肉联系的论述》和胡锦涛同志在西柏坡学习考察时的重要讲话</w:t>
      </w:r>
    </w:p>
    <w:p>
      <w:r>
        <w:rPr>
          <w:rFonts w:ascii="宋体" w:hAnsi="宋体" w:eastAsia="宋体"/>
          <w:sz w:val="24"/>
        </w:rPr>
        <w:t>张荣臣，谢英芬主编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牢记“两个务必”  发扬艰苦奋斗作风  学习《毛泽东  邓小平  江泽民关于艰苦奋斗、居安思危、保持同人民群众血肉联系的论述》和胡锦涛同志在西柏坡学习考察时的重要讲话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本书出售、求购地址：https://www.jiaokey.com/book/detail/11297106.html</w:t>
      </w:r>
    </w:p>
    <w:p>
      <w:r>
        <w:t>更多相关图书推荐：https://www.jiaokey.com</w:t>
      </w:r>
    </w:p>
    <w:p>
      <w:r>
        <w:t>张荣臣，谢英芬主编 其他作品：https://www.jiaokey.com/tag/张荣臣，谢英芬主编.html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关键词搜索：https://www.jiaokey.com/tag/牢记“两个务必”  发扬艰苦奋斗作风  学习《毛泽东  邓小平  江泽民关于艰苦奋斗、居安思危、保持同人民群众血肉联系的论述》和胡锦涛同志在西柏坡学习考察时的重要讲话.html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