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书名：胡锦涛在中央纪委第二次全会上重要讲话精神学习问答</w:t>
      </w:r>
    </w:p>
    <w:p>
      <w:r>
        <w:t>作者：本书编写组编著</w:t>
      </w:r>
    </w:p>
    <w:p>
      <w:r>
        <w:t>出版社：北京：中国方正出版社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胡锦涛在中央纪委第二次全会上重要讲话精神学习问答 评论地址：https://www.jiaokey.com/book/detail/11297105.html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