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书名：直面危机  大学生群体突发性危机的干预和心理调适</w:t>
      </w:r>
    </w:p>
    <w:p>
      <w:r>
        <w:t>作者：宋守信主编</w:t>
      </w:r>
    </w:p>
    <w:p>
      <w:r>
        <w:t>出版社：北京：北方交通大学出版社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直面危机  大学生群体突发性危机的干预和心理调适 评论地址：https://www.jiaokey.com/book/detail/11297101.html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