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东北现代文学大系  1919-1949  第13集  戏剧卷</w:t>
      </w:r>
    </w:p>
    <w:p>
      <w:r>
        <w:rPr>
          <w:rFonts w:ascii="宋体" w:hAnsi="宋体" w:eastAsia="宋体"/>
          <w:sz w:val="24"/>
        </w:rPr>
        <w:t>张毓茂主编；黄万华选编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东北现代文学大系  1919-1949  第13集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张毓茂主编；黄万华选编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本书出售、求购地址：https://www.jiaokey.com/book/detail/11297084.html</w:t>
      </w:r>
    </w:p>
    <w:p>
      <w:r>
        <w:t>更多相关图书推荐：https://www.jiaokey.com</w:t>
      </w:r>
    </w:p>
    <w:p>
      <w:r>
        <w:t>张毓茂主编；黄万华选编 其他作品：https://www.jiaokey.com/tag/张毓茂主编；黄万华选编.html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关键词搜索：https://www.jiaokey.com/tag/东北现代文学大系  1919-1949  第13集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