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晚清栋梁  张之洞  下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晚清栋梁  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本书出售、求购地址：https://www.jiaokey.com/book/detail/11297064.html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关键词搜索：https://www.jiaokey.com/tag/晚清栋梁  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