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王富仁自选集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王富仁自选集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本书出售、求购地址：https://www.jiaokey.com/book/detail/11297048.html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关键词搜索：https://www.jiaokey.com/tag/王富仁自选集.html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