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书名：时尚指标  高品味人生的十大创意</w:t>
      </w:r>
    </w:p>
    <w:p>
      <w:r>
        <w:t>作者：张士闪，李新华主编</w:t>
      </w:r>
    </w:p>
    <w:p>
      <w:r>
        <w:t>出版社：济南：山东人民出版社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时尚指标  高品味人生的十大创意 评论地址：https://www.jiaokey.com/book/detail/11297043.html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