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帝智  李世民成就霸业十大权术</w:t>
      </w:r>
    </w:p>
    <w:p>
      <w:r>
        <w:rPr>
          <w:rFonts w:ascii="宋体" w:hAnsi="宋体" w:eastAsia="宋体"/>
          <w:sz w:val="24"/>
        </w:rPr>
        <w:t>（唐）李世民原著；博文编译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帝智  李世民成就霸业十大权术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（唐）李世民原著；博文编译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本书出售、求购地址：https://www.jiaokey.com/book/detail/11296975.html</w:t>
      </w:r>
    </w:p>
    <w:p>
      <w:r>
        <w:t>更多相关图书推荐：https://www.jiaokey.com</w:t>
      </w:r>
    </w:p>
    <w:p>
      <w:r>
        <w:t>（唐）李世民原著；博文编译 其他作品：https://www.jiaokey.com/tag/（唐）李世民原著；博文编译.html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关键词搜索：https://www.jiaokey.com/tag/帝智  李世民成就霸业十大权术.html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