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古舟子咏  英语读物</w:t>
      </w:r>
    </w:p>
    <w:p>
      <w:r>
        <w:rPr>
          <w:rFonts w:ascii="宋体" w:hAnsi="宋体" w:eastAsia="宋体"/>
          <w:sz w:val="24"/>
        </w:rPr>
        <w:t>（英）S.T.柯勒律治（Samuel T. Coleridge）著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古舟子咏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（英）S.T.柯勒律治（Samuel T. Coleridge）著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本书出售、求购地址：https://www.jiaokey.com/book/detail/11296956.html</w:t>
      </w:r>
    </w:p>
    <w:p>
      <w:r>
        <w:t>更多相关图书推荐：https://www.jiaokey.com</w:t>
      </w:r>
    </w:p>
    <w:p>
      <w:r>
        <w:t>（英）S.T.柯勒律治（Samuel T. Coleridge）著 其他作品：https://www.jiaokey.com/tag/（英）S.T.柯勒律治（Samuel T. Coleridge）著.html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关键词搜索：https://www.jiaokey.com/tag/古舟子咏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