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历史名人大写意  张矛诗选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历史名人大写意  张矛诗选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本书出售、求购地址：https://www.jiaokey.com/book/detail/11296907.html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关键词搜索：https://www.jiaokey.com/tag/历史名人大写意  张矛诗选.html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