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书名：图解女性内衣穿著法：创造曲线美的内衣穿著秘诀</w:t>
      </w:r>
    </w:p>
    <w:p>
      <w:r>
        <w:t>作者：杉本千代子著；刘雪卿编译</w:t>
      </w:r>
    </w:p>
    <w:p>
      <w:r>
        <w:t>出版社：益群书店</w:t>
      </w:r>
    </w:p>
    <w:p>
      <w:r>
        <w:t>出版日期：1989.08</w:t>
      </w:r>
    </w:p>
    <w:p>
      <w:r>
        <w:t>总页数：193</w:t>
      </w:r>
    </w:p>
    <w:p>
      <w:r>
        <w:t>更多请访问教客网: www.jiaokey.com</w:t>
      </w:r>
    </w:p>
    <w:p>
      <w:r>
        <w:t>图解女性内衣穿著法：创造曲线美的内衣穿著秘诀 评论地址：https://www.jiaokey.com/book/detail/11296737.html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