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左交襄征西史略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左交襄征西史略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本书出售、求购地址：https://www.jiaokey.com/book/detail/11296723.html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关键词搜索：https://www.jiaokey.com/tag/左交襄征西史略.html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