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甲午中日战争简史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甲午中日战争简史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本书出售、求购地址：https://www.jiaokey.com/book/detail/11296722.html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关键词搜索：https://www.jiaokey.com/tag/甲午中日战争简史.html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