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中外古代战史  卷5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中外古代战史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本书出售、求购地址：https://www.jiaokey.com/book/detail/11296720.html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关键词搜索：https://www.jiaokey.com/tag/中外古代战史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