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书名：阎司令长官抗战复兴言论集  第3辑</w:t>
      </w:r>
    </w:p>
    <w:p>
      <w:r>
        <w:t>作者：第二战区司令长官侍从秘书室编</w:t>
      </w:r>
    </w:p>
    <w:p>
      <w:r>
        <w:t>出版社：第二战区司令长官侍從秘书室</w:t>
      </w:r>
    </w:p>
    <w:p>
      <w:r>
        <w:t>出版日期：1945.09</w:t>
      </w:r>
    </w:p>
    <w:p>
      <w:r>
        <w:t>总页数：393</w:t>
      </w:r>
    </w:p>
    <w:p>
      <w:r>
        <w:t>更多请访问教客网: www.jiaokey.com</w:t>
      </w:r>
    </w:p>
    <w:p>
      <w:r>
        <w:t>阎司令长官抗战复兴言论集  第3辑 评论地址：https://www.jiaokey.com/book/detail/11296676.html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