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第11集团军滇西龙芒地区作战经过报告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第11集团军滇西龙芒地区作战经过报告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本书出售、求购地址：https://www.jiaokey.com/book/detail/11296657.html</w:t>
      </w:r>
    </w:p>
    <w:p>
      <w:r>
        <w:t>更多相关图书推荐：https://www.jiaokey.com</w:t>
      </w:r>
    </w:p>
    <w:p>
      <w:r>
        <w:t>陆军大学 出版图书：https://www.jiaokey.com/tag/陆军大学.html</w:t>
      </w:r>
    </w:p>
    <w:p>
      <w:r>
        <w:t>关键词搜索：https://www.jiaokey.com/tag/第11集团军滇西龙芒地区作战经过报告.html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