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平型关会战讲稿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平型关会战讲稿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本书出售、求购地址：https://www.jiaokey.com/book/detail/11296656.html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关键词搜索：https://www.jiaokey.com/tag/平型关会战讲稿.html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