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建设国防军问题答案拔萃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建设国防军问题答案拔萃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本书出售、求购地址：https://www.jiaokey.com/book/detail/11296630.html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关键词搜索：https://www.jiaokey.com/tag/建设国防军问题答案拔萃.html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