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书名：昆仑关歼敌卤获密件辑要  对义勇军战斗讲话</w:t>
      </w:r>
    </w:p>
    <w:p>
      <w:r>
        <w:t>作者：陆军第五军译</w:t>
      </w:r>
    </w:p>
    <w:p>
      <w:r>
        <w:t>出版社：陆军第五军,1940.02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昆仑关歼敌卤获密件辑要  对义勇军战斗讲话 评论地址：https://www.jiaokey.com/book/detail/11296628.html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