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国际业书  世界三大独裁  全1册</w:t>
      </w:r>
    </w:p>
    <w:p>
      <w:r>
        <w:rPr>
          <w:rFonts w:ascii="宋体" w:hAnsi="宋体" w:eastAsia="宋体"/>
          <w:sz w:val="24"/>
        </w:rPr>
        <w:t>余楠秋，吴道存译述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国际业书  世界三大独裁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余楠秋，吴道存译述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本书出售、求购地址：https://www.jiaokey.com/book/detail/11296555.html</w:t>
      </w:r>
    </w:p>
    <w:p>
      <w:r>
        <w:t>更多相关图书推荐：https://www.jiaokey.com</w:t>
      </w:r>
    </w:p>
    <w:p>
      <w:r>
        <w:t>余楠秋，吴道存译述 其他作品：https://www.jiaokey.com/tag/余楠秋，吴道存译述.html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关键词搜索：https://www.jiaokey.com/tag/国际业书  世界三大独裁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