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书名：古代兵经  尉缭子  上</w:t>
      </w:r>
    </w:p>
    <w:p>
      <w:r>
        <w:t>作者：</w:t>
      </w:r>
    </w:p>
    <w:p>
      <w:r>
        <w:t>出版社：第九战区司令长官司令部,1940.04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古代兵经  尉缭子  上 评论地址：https://www.jiaokey.com/book/detail/11296507.html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